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书名：灵屋赌约·无头黑影</w:t>
      </w:r>
    </w:p>
    <w:p>
      <w:r>
        <w:t>作者：（美）斯坦著；叶芊译</w:t>
      </w:r>
    </w:p>
    <w:p>
      <w:r>
        <w:t>出版社：南宁:接力出版社,2011.01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灵屋赌约·无头黑影 评论地址：https://www.jiaokey.com/book/detail/13104636.html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