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书名：黑神驹</w:t>
      </w:r>
    </w:p>
    <w:p>
      <w:r>
        <w:t>作者：（美）沃尔特·法利（Walter Farley）著；李聆译</w:t>
      </w:r>
    </w:p>
    <w:p>
      <w:r>
        <w:t>出版社：上海:少年儿童出版社,2005.04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黑神驹 评论地址：https://www.jiaokey.com/book/detail/13104666.html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