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书名：埃及历险记</w:t>
      </w:r>
    </w:p>
    <w:p>
      <w:r>
        <w:t>作者：（韩）辛惠瑛著；陈爱丽，李荣译</w:t>
      </w:r>
    </w:p>
    <w:p>
      <w:r>
        <w:t>出版社：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埃及历险记 评论地址：https://www.jiaokey.com/book/detail/13104698.html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