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书名：一年级读名著  绿野仙踪  精华·注音版</w:t>
      </w:r>
    </w:p>
    <w:p>
      <w:r>
        <w:t>作者：（美）鲍姆著；唐雪飞改编</w:t>
      </w:r>
    </w:p>
    <w:p>
      <w:r>
        <w:t>出版社：沈阳:春风文艺出版社,2012.06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一年级读名著  绿野仙踪  精华·注音版 评论地址：https://www.jiaokey.com/book/detail/13104733.html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