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书名：走吧，莫  一头大象的真实故事</w:t>
      </w:r>
    </w:p>
    <w:p>
      <w:r>
        <w:t>作者：（美）赫尔菲著；王佐良，张海迪译</w:t>
      </w:r>
    </w:p>
    <w:p>
      <w:r>
        <w:t>出版社：长沙:湖南少年儿童出版社,2010.07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走吧，莫  一头大象的真实故事 评论地址：https://www.jiaokey.com/book/detail/13104736.html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