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书名：呐喊红宝石  升级版</w:t>
      </w:r>
    </w:p>
    <w:p>
      <w:r>
        <w:t>作者：（美）莎朗·克里奇著；赵映雪译</w:t>
      </w:r>
    </w:p>
    <w:p>
      <w:r>
        <w:t>出版社：天津:新蕾出版社,2011.04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呐喊红宝石  升级版 评论地址：https://www.jiaokey.com/book/detail/13104766.html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