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书名：金麦田少儿国际获奖丛书  积木城堡里的爸爸</w:t>
      </w:r>
    </w:p>
    <w:p>
      <w:r>
        <w:t>作者：（美）沃格著；夏国祥译</w:t>
      </w:r>
    </w:p>
    <w:p>
      <w:r>
        <w:t>出版社：合肥:安徽少年儿童出版社,2012.05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金麦田少儿国际获奖丛书  积木城堡里的爸爸 评论地址：https://www.jiaokey.com/book/detail/13104770.html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