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书名：草原上的小木屋</w:t>
      </w:r>
    </w:p>
    <w:p>
      <w:r>
        <w:t>作者：（美）劳拉·英格斯·怀德著；刘华，刘千玲译；郑歆图</w:t>
      </w:r>
    </w:p>
    <w:p>
      <w:r>
        <w:t>出版社：成都：四川文艺出版社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草原上的小木屋 评论地址：https://www.jiaokey.com/book/detail/13104790.html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