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书名：影子之城  侦探女孩琦琦</w:t>
      </w:r>
    </w:p>
    <w:p>
      <w:r>
        <w:t>作者：（美）米勒著；传神翻译公司译</w:t>
      </w:r>
    </w:p>
    <w:p>
      <w:r>
        <w:t>出版社：南昌:二十一世纪出版社,2010.08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影子之城  侦探女孩琦琦 评论地址：https://www.jiaokey.com/book/detail/13104792.html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