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书名：重返远南岛</w:t>
      </w:r>
    </w:p>
    <w:p>
      <w:r>
        <w:t>作者：（美）苏珊·谢德著；（美）乔恩·布勒绘；漆仰平译</w:t>
      </w:r>
    </w:p>
    <w:p>
      <w:r>
        <w:t>出版社：贵阳:贵州人民出版社,2009.10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重返远南岛 评论地址：https://www.jiaokey.com/book/detail/13104798.html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