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作者：（美）莱曼·弗兰克·鲍姆著</w:t>
      </w:r>
    </w:p>
    <w:p>
      <w:r>
        <w:t>出版社：长春:北方妇女儿童出版社,2009.02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绿野仙踪 评论地址：https://www.jiaokey.com/book/detail/13104816.html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