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书名：捣鬼小子伯尼  通宵晚会和麻烦女生</w:t>
      </w:r>
    </w:p>
    <w:p>
      <w:r>
        <w:t>作者：（美）斯坦著；祝海林，吴画译</w:t>
      </w:r>
    </w:p>
    <w:p>
      <w:r>
        <w:t>出版社：济南:明天出版社,2009.04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捣鬼小子伯尼  通宵晚会和麻烦女生 评论地址：https://www.jiaokey.com/book/detail/13104827.html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