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作者：（美）鲍姆原著；俞伯洪主编</w:t>
      </w:r>
    </w:p>
    <w:p>
      <w:r>
        <w:t>出版社：海口:南方出版社,2006.03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绿野仙踪 评论地址：https://www.jiaokey.com/book/detail/13104841.html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