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  彩色插图注音版</w:t>
      </w:r>
    </w:p>
    <w:p>
      <w:r>
        <w:t>作者：（英）巴里著；陆玲，康雪改写</w:t>
      </w:r>
    </w:p>
    <w:p>
      <w:r>
        <w:t>出版社：南京：江苏少年儿童出版社</w:t>
      </w:r>
    </w:p>
    <w:p>
      <w:r>
        <w:t>出版日期：2008</w:t>
      </w:r>
    </w:p>
    <w:p>
      <w:r>
        <w:t>总页数：185</w:t>
      </w:r>
    </w:p>
    <w:p>
      <w:r>
        <w:t>更多请访问教客网: www.jiaokey.com</w:t>
      </w:r>
    </w:p>
    <w:p>
      <w:r>
        <w:t>小飞侠彼得·潘  彩色插图注音版 评论地址：https://www.jiaokey.com/book/detail/13104870.html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