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作者：(法)雨果(Hugo，V.)著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巴黎圣母院 评论地址：https://www.jiaokey.com/book/detail/13104985.html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