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书名：绿野仙踪  学生版</w:t>
      </w:r>
    </w:p>
    <w:p>
      <w:r>
        <w:t>作者：（美）莱曼·弗兰克·鲍姆著；丁芳译</w:t>
      </w:r>
    </w:p>
    <w:p>
      <w:r>
        <w:t>出版社：哈尔滨:哈尔滨出版社,2009.01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绿野仙踪  学生版 评论地址：https://www.jiaokey.com/book/detail/13105090.html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