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彩色插图注音版</w:t>
      </w:r>
    </w:p>
    <w:p>
      <w:r>
        <w:t>作者：（法）凡尔纳著；国美，长凤改写</w:t>
      </w:r>
    </w:p>
    <w:p>
      <w:r>
        <w:t>出版社：南京：江苏少年儿童出版社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海底两万里  彩色插图注音版 评论地址：https://www.jiaokey.com/book/detail/13105114.html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