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安武林童话精品系列  半个月亮飞走了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安武林童话精品系列  半个月亮飞走了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本书出售、求购地址：https://www.jiaokey.com/book/detail/13105131.html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关键词搜索：https://www.jiaokey.com/tag/安武林童话精品系列  半个月亮飞走了.html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