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书名：伏波文化论文集</w:t>
      </w:r>
    </w:p>
    <w:p>
      <w:r>
        <w:t>作者：卢岩主编；蔡兆洁，黄之勇，施铁靖副主编</w:t>
      </w:r>
    </w:p>
    <w:p>
      <w:r>
        <w:t>出版社：南宁：广西人民出版社</w:t>
      </w:r>
    </w:p>
    <w:p>
      <w:r>
        <w:t>出版日期：2010.10</w:t>
      </w:r>
    </w:p>
    <w:p>
      <w:r>
        <w:t>总页数：420</w:t>
      </w:r>
    </w:p>
    <w:p>
      <w:r>
        <w:t>更多请访问教客网: www.jiaokey.com</w:t>
      </w:r>
    </w:p>
    <w:p>
      <w:r>
        <w:t>伏波文化论文集 评论地址：https://www.jiaokey.com/book/detail/13105304.html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