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帝国的荣光  古罗马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帝国的荣光  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本书出售、求购地址：https://www.jiaokey.com/book/detail/13105326.html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关键词搜索：https://www.jiaokey.com/tag/帝国的荣光  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