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书名：《清实录》与清档案中的广东少数民族史料汇编</w:t>
      </w:r>
    </w:p>
    <w:p>
      <w:r>
        <w:t>作者：广东省民族宗教研究院，中国第一历史档案馆合编；练铭志，张菽晖主编；朱淑媛副主编；刘若芳，杨欣欣编辑</w:t>
      </w:r>
    </w:p>
    <w:p>
      <w:r>
        <w:t>出版社：广州：广东人民出版社</w:t>
      </w:r>
    </w:p>
    <w:p>
      <w:r>
        <w:t>出版日期：2011.08</w:t>
      </w:r>
    </w:p>
    <w:p>
      <w:r>
        <w:t>总页数：317</w:t>
      </w:r>
    </w:p>
    <w:p>
      <w:r>
        <w:t>更多请访问教客网: www.jiaokey.com</w:t>
      </w:r>
    </w:p>
    <w:p>
      <w:r>
        <w:t>《清实录》与清档案中的广东少数民族史料汇编 评论地址：https://www.jiaokey.com/book/detail/13105374.html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