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  第16辑</w:t>
      </w:r>
    </w:p>
    <w:p>
      <w:r>
        <w:t>作者：上海图书馆历史文献研究所编</w:t>
      </w:r>
    </w:p>
    <w:p>
      <w:r>
        <w:t>出版社：上海:上海古籍出版社,2012.04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历史文献  第16辑 评论地址：https://www.jiaokey.com/book/detail/13105458.html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