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书名：秦汉赋役与社会控制</w:t>
      </w:r>
    </w:p>
    <w:p>
      <w:r>
        <w:t>作者：臧知非著</w:t>
      </w:r>
    </w:p>
    <w:p>
      <w:r>
        <w:t>出版社：西安：三秦出版社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秦汉赋役与社会控制 评论地址：https://www.jiaokey.com/book/detail/13105681.html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