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书名：城市居民低碳化能源消费行为研究</w:t>
      </w:r>
    </w:p>
    <w:p>
      <w:r>
        <w:t>作者：芈凌云著</w:t>
      </w:r>
    </w:p>
    <w:p>
      <w:r>
        <w:t>出版社：徐州:中国矿业大学出版社,2012.01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城市居民低碳化能源消费行为研究 评论地址：https://www.jiaokey.com/book/detail/13105746.html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