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书名：交通运输企业管理</w:t>
      </w:r>
    </w:p>
    <w:p>
      <w:r>
        <w:t>作者：方晓平，毛成辉主编；李一龙，史歌副主编；陈春晓，黄音，王焱，余滢，赵立娥参编</w:t>
      </w:r>
    </w:p>
    <w:p>
      <w:r>
        <w:t>出版社：长沙：中南大学出版社</w:t>
      </w:r>
    </w:p>
    <w:p>
      <w:r>
        <w:t>出版日期：2012</w:t>
      </w:r>
    </w:p>
    <w:p>
      <w:r>
        <w:t>总页数：297</w:t>
      </w:r>
    </w:p>
    <w:p>
      <w:r>
        <w:t>更多请访问教客网: www.jiaokey.com</w:t>
      </w:r>
    </w:p>
    <w:p>
      <w:r>
        <w:t>交通运输企业管理 评论地址：https://www.jiaokey.com/book/detail/13105768.html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