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书名：东方编译所译丛  国家与市场</w:t>
      </w:r>
    </w:p>
    <w:p>
      <w:r>
        <w:t>作者：（英）苏珊·斯特兰奇著；杨宇光等译</w:t>
      </w:r>
    </w:p>
    <w:p>
      <w:r>
        <w:t>出版社：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东方编译所译丛  国家与市场 评论地址：https://www.jiaokey.com/book/detail/13106032.html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