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书名：雪月花时最忆君  那些静寂如斯的红颜</w:t>
      </w:r>
    </w:p>
    <w:p>
      <w:r>
        <w:t>作者：胡狼拜月著</w:t>
      </w:r>
    </w:p>
    <w:p>
      <w:r>
        <w:t>出版社：杭州:浙江大学出版社,2012.04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雪月花时最忆君  那些静寂如斯的红颜 评论地址：https://www.jiaokey.com/book/detail/13106132.html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