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文白对照本</w:t>
      </w:r>
    </w:p>
    <w:p>
      <w:r>
        <w:t>作者：立强编译</w:t>
      </w:r>
    </w:p>
    <w:p>
      <w:r>
        <w:t>出版社：北京:宗教文化出版社,2003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周易  文白对照本 评论地址：https://www.jiaokey.com/book/detail/13106255.html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