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书名：人间鲁迅·第3部，横站的士兵</w:t>
      </w:r>
    </w:p>
    <w:p>
      <w:r>
        <w:t>作者：林贤治著</w:t>
      </w:r>
    </w:p>
    <w:p>
      <w:r>
        <w:t>出版社：广州:花城出版社,1990.05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人间鲁迅·第3部，横站的士兵 评论地址：https://www.jiaokey.com/book/detail/13106415.html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