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书名：独自去野  在路上，遇见心中的世界</w:t>
      </w:r>
    </w:p>
    <w:p>
      <w:r>
        <w:t>作者：丽江贱公子著</w:t>
      </w:r>
    </w:p>
    <w:p>
      <w:r>
        <w:t>出版社：南京：江苏人民出版社</w:t>
      </w:r>
    </w:p>
    <w:p>
      <w:r>
        <w:t>出版日期：2012.06</w:t>
      </w:r>
    </w:p>
    <w:p>
      <w:r>
        <w:t>总页数：205</w:t>
      </w:r>
    </w:p>
    <w:p>
      <w:r>
        <w:t>更多请访问教客网: www.jiaokey.com</w:t>
      </w:r>
    </w:p>
    <w:p>
      <w:r>
        <w:t>独自去野  在路上，遇见心中的世界 评论地址：https://www.jiaokey.com/book/detail/13106539.html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