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教育督导中的课堂教学评价60问</w:t>
      </w:r>
    </w:p>
    <w:p>
      <w:r>
        <w:rPr>
          <w:rFonts w:ascii="宋体" w:hAnsi="宋体" w:eastAsia="宋体"/>
          <w:sz w:val="24"/>
        </w:rPr>
        <w:t>张岚，杨国顺，朱坚主编；周代骏执行主编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教育督导中的课堂教学评价60问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张岚，杨国顺，朱坚主编；周代骏执行主编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本书出售、求购地址：https://www.jiaokey.com/book/detail/13106546.html</w:t>
      </w:r>
    </w:p>
    <w:p>
      <w:r>
        <w:t>更多相关图书推荐：https://www.jiaokey.com</w:t>
      </w:r>
    </w:p>
    <w:p>
      <w:r>
        <w:t>张岚，杨国顺，朱坚主编；周代骏执行主编 其他作品：https://www.jiaokey.com/tag/张岚，杨国顺，朱坚主编；周代骏执行主编.html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关键词搜索：https://www.jiaokey.com/tag/教育督导中的课堂教学评价60问.html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