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管道与布线教程  2012版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管道与布线教程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本书出售、求购地址：https://www.jiaokey.com/book/detail/13106572.html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管道与布线教程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