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书名：太湖飞鸿  来自亿元乡的报告</w:t>
      </w:r>
    </w:p>
    <w:p>
      <w:r>
        <w:t>作者：中共无锡市委宣传部编</w:t>
      </w:r>
    </w:p>
    <w:p>
      <w:r>
        <w:t>出版社：上海：上海人民出版社</w:t>
      </w:r>
    </w:p>
    <w:p>
      <w:r>
        <w:t>出版日期：1986.05</w:t>
      </w:r>
    </w:p>
    <w:p>
      <w:r>
        <w:t>总页数：227</w:t>
      </w:r>
    </w:p>
    <w:p>
      <w:r>
        <w:t>更多请访问教客网: www.jiaokey.com</w:t>
      </w:r>
    </w:p>
    <w:p>
      <w:r>
        <w:t>太湖飞鸿  来自亿元乡的报告 评论地址：https://www.jiaokey.com/book/detail/13106831.html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