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书名：收银员</w:t>
      </w:r>
    </w:p>
    <w:p>
      <w:r>
        <w:t>作者：河南省机关事业单位工人技术等级岗位考核培训教材编委会编；韩英主编；韩泳，王坤，慎志刚副主编</w:t>
      </w:r>
    </w:p>
    <w:p>
      <w:r>
        <w:t>出版社：北京:航空工业出版社,2002.04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收银员 评论地址：https://www.jiaokey.com/book/detail/13106850.html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