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李崇光，冯中朝，杨波主编；屈林岩，曾庆华，陈胜副主编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李崇光，冯中朝，杨波主编；屈林岩，曾庆华，陈胜副主编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本书出售、求购地址：https://www.jiaokey.com/book/detail/13106908.html</w:t>
      </w:r>
    </w:p>
    <w:p>
      <w:r>
        <w:t>更多相关图书推荐：https://www.jiaokey.com</w:t>
      </w:r>
    </w:p>
    <w:p>
      <w:r>
        <w:t>李崇光，冯中朝，杨波主编；屈林岩，曾庆华，陈胜副主编 其他作品：https://www.jiaokey.com/tag/李崇光，冯中朝，杨波主编；屈林岩，曾庆华，陈胜副主编.html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