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作者：于祯，陈红卫主编；常天佑，徐富斌，郎群秀副主编</w:t>
      </w:r>
    </w:p>
    <w:p>
      <w:r>
        <w:t>出版社：成都：电子科技大学出版社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市场营销学 评论地址：https://www.jiaokey.com/book/detail/13106942.html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