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书名：实用金融统计学</w:t>
      </w:r>
    </w:p>
    <w:p>
      <w:r>
        <w:t>作者：秦建华，陈明放主编；张少杰，石永拴，郑斌等副主编</w:t>
      </w:r>
    </w:p>
    <w:p>
      <w:r>
        <w:t>出版社：郑州：河南科学技术出版社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实用金融统计学 评论地址：https://www.jiaokey.com/book/detail/13106948.html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