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小学教育科学研究方法基础</w:t>
      </w:r>
    </w:p>
    <w:p>
      <w:r>
        <w:rPr>
          <w:rFonts w:ascii="宋体" w:hAnsi="宋体" w:eastAsia="宋体"/>
          <w:sz w:val="24"/>
        </w:rPr>
        <w:t>袁桂林，熊梅主编；刘淑杰，倪牟双副主编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小学教育科学研究方法基础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袁桂林，熊梅主编；刘淑杰，倪牟双副主编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小学-教育科学-研究方法-师资培训-教材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本书出售、求购地址：https://www.jiaokey.com/book/detail/13106961.html</w:t>
      </w:r>
    </w:p>
    <w:p>
      <w:r>
        <w:t>更多相关图书推荐：https://www.jiaokey.com</w:t>
      </w:r>
    </w:p>
    <w:p>
      <w:r>
        <w:t>袁桂林，熊梅主编；刘淑杰，倪牟双副主编 其他作品：https://www.jiaokey.com/tag/袁桂林，熊梅主编；刘淑杰，倪牟双副主编.html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关键词搜索：https://www.jiaokey.com/tag/小学-教育科学-研究方法-师资培训-教材.html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