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书名：克林顿性丑闻  白宫-春宫？</w:t>
      </w:r>
    </w:p>
    <w:p>
      <w:r>
        <w:t>作者：</w:t>
      </w:r>
    </w:p>
    <w:p>
      <w:r>
        <w:t>出版社：贵阳：贵州民族出版社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克林顿性丑闻  白宫-春宫？ 评论地址：https://www.jiaokey.com/book/detail/13106970.html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