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集体伙食菜肴烹制教程</w:t>
      </w:r>
    </w:p>
    <w:p>
      <w:r>
        <w:rPr>
          <w:rFonts w:ascii="宋体" w:hAnsi="宋体" w:eastAsia="宋体"/>
          <w:sz w:val="24"/>
        </w:rPr>
        <w:t>党恩成，郁培成主编；任志宏，周世中，邓治永等副主编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集体伙食菜肴烹制教程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党恩成，郁培成主编；任志宏，周世中，邓治永等副主编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公共食堂-菜谱-教材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本书出售、求购地址：https://www.jiaokey.com/book/detail/13107095.html</w:t>
      </w:r>
    </w:p>
    <w:p>
      <w:r>
        <w:t>更多相关图书推荐：https://www.jiaokey.com</w:t>
      </w:r>
    </w:p>
    <w:p>
      <w:r>
        <w:t>党恩成，郁培成主编；任志宏，周世中，邓治永等副主编 其他作品：https://www.jiaokey.com/tag/党恩成，郁培成主编；任志宏，周世中，邓治永等副主编.html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关键词搜索：https://www.jiaokey.com/tag/公共食堂-菜谱-教材.html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