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颜氏家训  白虎通德论  论衡  风俗通义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人物志  颜氏家训  白虎通德论  论衡  风俗通义 评论地址：https://www.jiaokey.com/book/detail/13107112.html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