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你一定要知道的100个地球奥秘</w:t>
      </w:r>
    </w:p>
    <w:p>
      <w:r>
        <w:rPr>
          <w:rFonts w:ascii="宋体" w:hAnsi="宋体" w:eastAsia="宋体"/>
          <w:sz w:val="24"/>
        </w:rPr>
        <w:t>（英）彼得·莱利著；张茹译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你一定要知道的100个地球奥秘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（英）彼得·莱利著；张茹译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本书出售、求购地址：https://www.jiaokey.com/book/detail/13107331.html</w:t>
      </w:r>
    </w:p>
    <w:p>
      <w:r>
        <w:t>更多相关图书推荐：https://www.jiaokey.com</w:t>
      </w:r>
    </w:p>
    <w:p>
      <w:r>
        <w:t>（英）彼得·莱利著；张茹译 其他作品：https://www.jiaokey.com/tag/（英）彼得·莱利著；张茹译.html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关键词搜索：https://www.jiaokey.com/tag/你一定要知道的100个地球奥秘.html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