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书名：哇！多么不可思议的科学现象</w:t>
      </w:r>
    </w:p>
    <w:p>
      <w:r>
        <w:t>作者：（澳）西蒙·托罗克（Simon Torok），（澳）保罗·霍尔普（Paul Holper）著；陈志坚译</w:t>
      </w:r>
    </w:p>
    <w:p>
      <w:r>
        <w:t>出版社：天津:天津教育出版社,2005.01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哇！多么不可思议的科学现象 评论地址：https://www.jiaokey.com/book/detail/13107364.html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