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春秋</w:t>
      </w:r>
    </w:p>
    <w:p>
      <w:r>
        <w:t>作者：云飞扬主编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中国通史经典故事  春秋 评论地址：https://www.jiaokey.com/book/detail/13107451.html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