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书名：青少年最应了解的自然奥秘</w:t>
      </w:r>
    </w:p>
    <w:p>
      <w:r>
        <w:t>作者：李继荣编著</w:t>
      </w:r>
    </w:p>
    <w:p>
      <w:r>
        <w:t>出版社：青岛：青岛出版社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青少年最应了解的自然奥秘 评论地址：https://www.jiaokey.com/book/detail/13107481.html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