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书名：探秘世界系列  每个孩子不可不知的新奇科技之谜</w:t>
      </w:r>
    </w:p>
    <w:p>
      <w:r>
        <w:t>作者：李瑞宏主编；郭寄良副主编；高凡，陆源编著</w:t>
      </w:r>
    </w:p>
    <w:p>
      <w:r>
        <w:t>出版社：杭州：浙江教育出版社</w:t>
      </w:r>
    </w:p>
    <w:p>
      <w:r>
        <w:t>出版日期：2012.04</w:t>
      </w:r>
    </w:p>
    <w:p>
      <w:r>
        <w:t>总页数：159</w:t>
      </w:r>
    </w:p>
    <w:p>
      <w:r>
        <w:t>更多请访问教客网: www.jiaokey.com</w:t>
      </w:r>
    </w:p>
    <w:p>
      <w:r>
        <w:t>探秘世界系列  每个孩子不可不知的新奇科技之谜 评论地址：https://www.jiaokey.com/book/detail/13107643.html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