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作者：曾明奇，张虹著；丁俊杰绘</w:t>
      </w:r>
    </w:p>
    <w:p>
      <w:r>
        <w:t>出版社：成都:四川少年儿童出版社,2009.05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门捷列夫 评论地址：https://www.jiaokey.com/book/detail/13107668.html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