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书名：科学探索大百科</w:t>
      </w:r>
    </w:p>
    <w:p>
      <w:r>
        <w:t>作者：《天天向上丛书》编委会编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科学探索大百科 评论地址：https://www.jiaokey.com/book/detail/13107719.html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