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书名：了不起的科技</w:t>
      </w:r>
    </w:p>
    <w:p>
      <w:r>
        <w:t>作者：书香童年编著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了不起的科技 评论地址：https://www.jiaokey.com/book/detail/13107820.html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