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最隐秘的中国名人未解之谜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最隐秘的中国名人未解之谜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本书出售、求购地址：https://www.jiaokey.com/book/detail/13107828.html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最隐秘的中国名人未解之谜.html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